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and Foremost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forefather, or earliest 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territory or region ruled by a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or most important in rank or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speaking or singing voice that has no variation in tone or pitch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religious figure go to be "one" with their thoughts away from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"first ages" of the world; ancient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to one person at a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chief or head director of an institution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of a business or product by one person or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 character in a book 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Foremost Vocab.</dc:title>
  <dcterms:created xsi:type="dcterms:W3CDTF">2021-10-11T07:08:49Z</dcterms:created>
  <dcterms:modified xsi:type="dcterms:W3CDTF">2021-10-11T07:08:49Z</dcterms:modified>
</cp:coreProperties>
</file>