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and Foremost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n. the chief or head director of an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the first rules to follow, especially in government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adj. from the "first ages" of the world;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n. the first book read in school. this can also be the "base"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n. singing or playing with "one" voice or note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 the control of a business or product by one person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 first or most important in rank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adj. something done with one pattern or style; constant and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adj. of "one" mind; a decision made equally "as one" by all group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n. the combination of two or more things or people into one item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n. a one-celled organism whose name means "first animal"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marriage to one person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n. place where religious figures go to be "one" with their thoughts away from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a fundamental law 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n. the most important female singer in an opera; a diva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a territory or region ruled by a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n. a forefather, or earliest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n. the lead character in a book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n. the original example or model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n. a speaking or singing voice that has no variation in tone or pitch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and Foremost Vocab Crossword</dc:title>
  <dcterms:created xsi:type="dcterms:W3CDTF">2021-10-11T07:07:41Z</dcterms:created>
  <dcterms:modified xsi:type="dcterms:W3CDTF">2021-10-11T07:07:41Z</dcterms:modified>
</cp:coreProperties>
</file>