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and Foremost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book read in school; the "base"for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speaking or singing voice that has no variation in tone or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fundamental law or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rules to follow, especially in government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forefather, or earliest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marriage to one person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or most important in rank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singing or playing with "one" item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religious figures go to be "one" with their thoughts away from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"first ages" of the world;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2 or more things or people into one item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 character in a book 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of a business or product by one person or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example or model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done with one pattern or style; constant and 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important female singer in an opera ; a diva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and Foremost Vocabulary </dc:title>
  <dcterms:created xsi:type="dcterms:W3CDTF">2021-10-11T07:08:47Z</dcterms:created>
  <dcterms:modified xsi:type="dcterms:W3CDTF">2021-10-11T07:08:47Z</dcterms:modified>
</cp:coreProperties>
</file>