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and Second New Deal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Protected the rights of workers to join unions and engage in collective bargaining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period in which FDR produced more reforms than any other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types of programs were used throughout the New Deal.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homes for the homeless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Insures your money in banks.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program paid farmers not to produce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drought in the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FDR closed the banks so people could put their money back, This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day when stock prices fell sharply in the Great Clash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 Thousand to 20,000 World War I veterans who marched on Washington demanding their financial bonuses to be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signaled the start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unemployment, old-age insurance &amp; welfare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programs enacted during the Great Depression, aimed to provide relief, recovery, and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homeless and usually penniless wanderer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did all the campaigning for the second New Deal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and Second New Deal Crossword Puzzle</dc:title>
  <dcterms:created xsi:type="dcterms:W3CDTF">2021-10-11T07:08:44Z</dcterms:created>
  <dcterms:modified xsi:type="dcterms:W3CDTF">2021-10-11T07:08:44Z</dcterms:modified>
</cp:coreProperties>
</file>