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dates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art museum    </w:t>
      </w:r>
      <w:r>
        <w:t xml:space="preserve">   Bowling    </w:t>
      </w:r>
      <w:r>
        <w:t xml:space="preserve">   camping    </w:t>
      </w:r>
      <w:r>
        <w:t xml:space="preserve">   fishing    </w:t>
      </w:r>
      <w:r>
        <w:t xml:space="preserve">   Go carts    </w:t>
      </w:r>
      <w:r>
        <w:t xml:space="preserve">   kayaking    </w:t>
      </w:r>
      <w:r>
        <w:t xml:space="preserve">   lasertag    </w:t>
      </w:r>
      <w:r>
        <w:t xml:space="preserve">   mini golf    </w:t>
      </w:r>
      <w:r>
        <w:t xml:space="preserve">   painting    </w:t>
      </w:r>
      <w:r>
        <w:t xml:space="preserve">   picnic    </w:t>
      </w:r>
      <w:r>
        <w:t xml:space="preserve">   Roller skating    </w:t>
      </w:r>
      <w:r>
        <w:t xml:space="preserve">   tyedye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dates</dc:title>
  <dcterms:created xsi:type="dcterms:W3CDTF">2021-10-11T07:08:37Z</dcterms:created>
  <dcterms:modified xsi:type="dcterms:W3CDTF">2021-10-11T07:08:37Z</dcterms:modified>
</cp:coreProperties>
</file>