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fleet Grade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bay where Arthur Philip on Supply arrived on the 18th of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ship Arthur Philip travelled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First fleet bring  to help build  a new 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Famous English court where prisoners were sentenced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from where First fleet left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how many years was John Hudson( Child convict)sent to NSW?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 faced by first fleet when sailing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Prisoners in England were often kept in what sort of prisons?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first fleet ship which carried convicts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made the waters quite rough in Botany 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Port Jackson have for providing fresh water?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problem experienced by many  poor people living in England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fleet Grade 3</dc:title>
  <dcterms:created xsi:type="dcterms:W3CDTF">2021-10-11T07:09:20Z</dcterms:created>
  <dcterms:modified xsi:type="dcterms:W3CDTF">2021-10-11T07:09:20Z</dcterms:modified>
</cp:coreProperties>
</file>