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grade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Love    </w:t>
      </w:r>
      <w:r>
        <w:t xml:space="preserve">   Church    </w:t>
      </w:r>
      <w:r>
        <w:t xml:space="preserve">   Pray    </w:t>
      </w:r>
      <w:r>
        <w:t xml:space="preserve">   Cross    </w:t>
      </w:r>
      <w:r>
        <w:t xml:space="preserve">   Amen    </w:t>
      </w:r>
      <w:r>
        <w:t xml:space="preserve">   Baptism    </w:t>
      </w:r>
      <w:r>
        <w:t xml:space="preserve">   Bible    </w:t>
      </w:r>
      <w:r>
        <w:t xml:space="preserve">   God    </w:t>
      </w:r>
      <w:r>
        <w:t xml:space="preserve">   Jesus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grade word search!</dc:title>
  <dcterms:created xsi:type="dcterms:W3CDTF">2021-10-11T07:08:23Z</dcterms:created>
  <dcterms:modified xsi:type="dcterms:W3CDTF">2021-10-11T07:08:23Z</dcterms:modified>
</cp:coreProperties>
</file>