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impressions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Facial expression - friendly and approachable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greeting - if you don't know their name (five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well presented makes you look pr _ _ _s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_ _ _ _ _ _ _ such as clean hair, nails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Movements that make you look nervous or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Cmmunicating without using words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need to wear this if you work in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_ _ _ _ _ _ , stand up straight!!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body language can help build rapport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well presented makes you feel c _ _ f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expression - angry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want to make a good first _ _ _ _ _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impressions</dc:title>
  <dcterms:created xsi:type="dcterms:W3CDTF">2021-10-11T07:09:36Z</dcterms:created>
  <dcterms:modified xsi:type="dcterms:W3CDTF">2021-10-11T07:09:36Z</dcterms:modified>
</cp:coreProperties>
</file>