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mother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life    </w:t>
      </w:r>
      <w:r>
        <w:t xml:space="preserve">   tree    </w:t>
      </w:r>
      <w:r>
        <w:t xml:space="preserve">   garden    </w:t>
      </w:r>
      <w:r>
        <w:t xml:space="preserve">   god    </w:t>
      </w:r>
      <w:r>
        <w:t xml:space="preserve">   murderer    </w:t>
      </w:r>
      <w:r>
        <w:t xml:space="preserve">   satan    </w:t>
      </w:r>
      <w:r>
        <w:t xml:space="preserve">   seth    </w:t>
      </w:r>
      <w:r>
        <w:t xml:space="preserve">   cain    </w:t>
      </w:r>
      <w:r>
        <w:t xml:space="preserve">   Abel    </w:t>
      </w:r>
      <w:r>
        <w:t xml:space="preserve">   Eve    </w:t>
      </w:r>
      <w:r>
        <w:t xml:space="preserve">   Adam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mother in the Bible</dc:title>
  <dcterms:created xsi:type="dcterms:W3CDTF">2021-10-11T07:08:51Z</dcterms:created>
  <dcterms:modified xsi:type="dcterms:W3CDTF">2021-10-11T07:08:51Z</dcterms:modified>
</cp:coreProperties>
</file>