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name you find is your soulmate (: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Xiumin    </w:t>
      </w:r>
      <w:r>
        <w:t xml:space="preserve">   Kriswu    </w:t>
      </w:r>
      <w:r>
        <w:t xml:space="preserve">   Luhan    </w:t>
      </w:r>
      <w:r>
        <w:t xml:space="preserve">   Suho    </w:t>
      </w:r>
      <w:r>
        <w:t xml:space="preserve">   Tao    </w:t>
      </w:r>
      <w:r>
        <w:t xml:space="preserve">   Dokyunsoo    </w:t>
      </w:r>
      <w:r>
        <w:t xml:space="preserve">   Chen    </w:t>
      </w:r>
      <w:r>
        <w:t xml:space="preserve">   Kai    </w:t>
      </w:r>
      <w:r>
        <w:t xml:space="preserve">   Chanyeol    </w:t>
      </w:r>
      <w:r>
        <w:t xml:space="preserve">   Sehun    </w:t>
      </w:r>
      <w:r>
        <w:t xml:space="preserve">   Jinyoung    </w:t>
      </w:r>
      <w:r>
        <w:t xml:space="preserve">   Yugyeom    </w:t>
      </w:r>
      <w:r>
        <w:t xml:space="preserve">   JB    </w:t>
      </w:r>
      <w:r>
        <w:t xml:space="preserve">   Mark    </w:t>
      </w:r>
      <w:r>
        <w:t xml:space="preserve">   Minhyuk    </w:t>
      </w:r>
      <w:r>
        <w:t xml:space="preserve">   Kihyun    </w:t>
      </w:r>
      <w:r>
        <w:t xml:space="preserve">   Seungkwan    </w:t>
      </w:r>
      <w:r>
        <w:t xml:space="preserve">   Woozi    </w:t>
      </w:r>
      <w:r>
        <w:t xml:space="preserve">   Wonwoo    </w:t>
      </w:r>
      <w:r>
        <w:t xml:space="preserve">   Dino    </w:t>
      </w:r>
      <w:r>
        <w:t xml:space="preserve">   Mingyu    </w:t>
      </w:r>
      <w:r>
        <w:t xml:space="preserve">   Jeaonghan    </w:t>
      </w:r>
      <w:r>
        <w:t xml:space="preserve">   Joshua    </w:t>
      </w:r>
      <w:r>
        <w:t xml:space="preserve">   Hoshi    </w:t>
      </w:r>
      <w:r>
        <w:t xml:space="preserve">   Seungcheol    </w:t>
      </w:r>
      <w:r>
        <w:t xml:space="preserve">   Junhui    </w:t>
      </w:r>
      <w:r>
        <w:t xml:space="preserve">   Youngjae    </w:t>
      </w:r>
      <w:r>
        <w:t xml:space="preserve">   Bambam    </w:t>
      </w:r>
      <w:r>
        <w:t xml:space="preserve">   Baekhyun    </w:t>
      </w:r>
      <w:r>
        <w:t xml:space="preserve">   Minghao    </w:t>
      </w:r>
      <w:r>
        <w:t xml:space="preserve">   DK    </w:t>
      </w:r>
      <w:r>
        <w:t xml:space="preserve">   Jackson    </w:t>
      </w:r>
      <w:r>
        <w:t xml:space="preserve">   Vernon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you find is your soulmate (:</dc:title>
  <dcterms:created xsi:type="dcterms:W3CDTF">2021-10-11T07:08:15Z</dcterms:created>
  <dcterms:modified xsi:type="dcterms:W3CDTF">2021-10-11T07:08:15Z</dcterms:modified>
</cp:coreProperties>
</file>