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on the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Fractions are often identified by def______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Reduction of circulation of an inadequete supply of oxygen to vital organs and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 in PER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narrowing of the airway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1 in 5  australian secondary school students have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and drugs are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E RICE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epilipsy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bandage is applied to bites and stings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Sprains are part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a Ana-pen on someone when they are 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serious type of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B in DRSABCD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fractions and dislocations the same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first 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on the scene</dc:title>
  <dcterms:created xsi:type="dcterms:W3CDTF">2021-10-11T07:08:34Z</dcterms:created>
  <dcterms:modified xsi:type="dcterms:W3CDTF">2021-10-11T07:08:34Z</dcterms:modified>
</cp:coreProperties>
</file>