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seek Thee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Diedforyou    </w:t>
      </w:r>
      <w:r>
        <w:t xml:space="preserve">   Earlyinthemorning    </w:t>
      </w:r>
      <w:r>
        <w:t xml:space="preserve">   Iamsoglad    </w:t>
      </w:r>
      <w:r>
        <w:t xml:space="preserve">   Joy    </w:t>
      </w:r>
      <w:r>
        <w:t xml:space="preserve">   Joycomethinthemorning    </w:t>
      </w:r>
      <w:r>
        <w:t xml:space="preserve">   Longsuffering    </w:t>
      </w:r>
      <w:r>
        <w:t xml:space="preserve">   Love is fruitful    </w:t>
      </w:r>
      <w:r>
        <w:t xml:space="preserve">   Loveyou    </w:t>
      </w:r>
      <w:r>
        <w:t xml:space="preserve">   ninetyandhalfdontdo    </w:t>
      </w:r>
      <w:r>
        <w:t xml:space="preserve">   Nooneisforgotten    </w:t>
      </w:r>
      <w:r>
        <w:t xml:space="preserve">   Peace    </w:t>
      </w:r>
      <w:r>
        <w:t xml:space="preserve">   Promises    </w:t>
      </w:r>
      <w:r>
        <w:t xml:space="preserve">   Renewing    </w:t>
      </w:r>
      <w:r>
        <w:t xml:space="preserve">   Setmefree    </w:t>
      </w:r>
      <w:r>
        <w:t xml:space="preserve">   Tansformed    </w:t>
      </w:r>
      <w:r>
        <w:t xml:space="preserve">   TheLordismysheperd    </w:t>
      </w:r>
      <w:r>
        <w:t xml:space="preserve">   truth set one free    </w:t>
      </w:r>
      <w:r>
        <w:t xml:space="preserve">   Truthsetsyoufree    </w:t>
      </w:r>
      <w:r>
        <w:t xml:space="preserve">   Wear the whole armour    </w:t>
      </w:r>
      <w:r>
        <w:t xml:space="preserve">   Word of Truth    </w:t>
      </w:r>
      <w:r>
        <w:t xml:space="preserve">   Yourmind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seek Thee the Kingdom</dc:title>
  <dcterms:created xsi:type="dcterms:W3CDTF">2021-10-11T07:09:45Z</dcterms:created>
  <dcterms:modified xsi:type="dcterms:W3CDTF">2021-10-11T07:09:45Z</dcterms:modified>
</cp:coreProperties>
</file>