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through Third Centuries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Lower    </w:t>
      </w:r>
      <w:r>
        <w:t xml:space="preserve">   Upper    </w:t>
      </w:r>
      <w:r>
        <w:t xml:space="preserve">   Toga    </w:t>
      </w:r>
      <w:r>
        <w:t xml:space="preserve">   Cremation    </w:t>
      </w:r>
      <w:r>
        <w:t xml:space="preserve">   Middle    </w:t>
      </w:r>
      <w:r>
        <w:t xml:space="preserve">   Economy    </w:t>
      </w:r>
      <w:r>
        <w:t xml:space="preserve">   Foreigners    </w:t>
      </w:r>
      <w:r>
        <w:t xml:space="preserve">   Freedpeople    </w:t>
      </w:r>
      <w:r>
        <w:t xml:space="preserve">   Slaves    </w:t>
      </w:r>
      <w:r>
        <w:t xml:space="preserve">   Women    </w:t>
      </w:r>
      <w:r>
        <w:t xml:space="preserve">   Commons    </w:t>
      </w:r>
      <w:r>
        <w:t xml:space="preserve">   Equestrian    </w:t>
      </w:r>
      <w:r>
        <w:t xml:space="preserve">   Senatorial    </w:t>
      </w:r>
      <w:r>
        <w:t xml:space="preserve">   Vatican    </w:t>
      </w:r>
      <w:r>
        <w:t xml:space="preserve">   Catacombs    </w:t>
      </w:r>
      <w:r>
        <w:t xml:space="preserve">   Tomb    </w:t>
      </w:r>
      <w:r>
        <w:t xml:space="preserve">   Basilica    </w:t>
      </w:r>
      <w:r>
        <w:t xml:space="preserve">   StPeter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through Third Centuries</dc:title>
  <dcterms:created xsi:type="dcterms:W3CDTF">2021-10-11T07:08:54Z</dcterms:created>
  <dcterms:modified xsi:type="dcterms:W3CDTF">2021-10-11T07:08:54Z</dcterms:modified>
</cp:coreProperties>
</file>