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First week of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ocean borders the state of California?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our Prinicpal's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grade are you expecting to be premoted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United States is located in what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elective that involves instruments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ocean that borders the eastern coast of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was our first President of the U.S.?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sport was added to FIS towards the end of last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the test that is taken at the end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your History teachers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state in which you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F.I.S. mascot?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animal's inflated bladder is the same shape as a football?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an elective that involves drawing.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week of school</dc:title>
  <dcterms:created xsi:type="dcterms:W3CDTF">2021-10-11T07:09:33Z</dcterms:created>
  <dcterms:modified xsi:type="dcterms:W3CDTF">2021-10-11T07:09:33Z</dcterms:modified>
</cp:coreProperties>
</file>