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death    </w:t>
      </w:r>
      <w:r>
        <w:t xml:space="preserve">   doof    </w:t>
      </w:r>
      <w:r>
        <w:t xml:space="preserve">   giant baby    </w:t>
      </w:r>
      <w:r>
        <w:t xml:space="preserve">   louisa    </w:t>
      </w:r>
      <w:r>
        <w:t xml:space="preserve">   manly man    </w:t>
      </w:r>
      <w:r>
        <w:t xml:space="preserve">   moana    </w:t>
      </w:r>
      <w:r>
        <w:t xml:space="preserve">   mowii    </w:t>
      </w:r>
      <w:r>
        <w:t xml:space="preserve">   pen    </w:t>
      </w:r>
      <w:r>
        <w:t xml:space="preserve">   pie    </w:t>
      </w:r>
      <w:r>
        <w:t xml:space="preserve">   table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word search</dc:title>
  <dcterms:created xsi:type="dcterms:W3CDTF">2021-10-11T07:09:58Z</dcterms:created>
  <dcterms:modified xsi:type="dcterms:W3CDTF">2021-10-11T07:09:58Z</dcterms:modified>
</cp:coreProperties>
</file>