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word you see is what Blurryface song you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Goner    </w:t>
      </w:r>
      <w:r>
        <w:t xml:space="preserve">   Nottoday    </w:t>
      </w:r>
      <w:r>
        <w:t xml:space="preserve">   Hometown    </w:t>
      </w:r>
      <w:r>
        <w:t xml:space="preserve">   Messageman    </w:t>
      </w:r>
      <w:r>
        <w:t xml:space="preserve">   WedontbelievewhatsonTV    </w:t>
      </w:r>
      <w:r>
        <w:t xml:space="preserve">   Polarize    </w:t>
      </w:r>
      <w:r>
        <w:t xml:space="preserve">   Doubt    </w:t>
      </w:r>
      <w:r>
        <w:t xml:space="preserve">   Thejudge    </w:t>
      </w:r>
      <w:r>
        <w:t xml:space="preserve">   Laneboy    </w:t>
      </w:r>
      <w:r>
        <w:t xml:space="preserve">   Tearinmyheart    </w:t>
      </w:r>
      <w:r>
        <w:t xml:space="preserve">   Fairlylocal    </w:t>
      </w:r>
      <w:r>
        <w:t xml:space="preserve">   Ride    </w:t>
      </w:r>
      <w:r>
        <w:t xml:space="preserve">   Stressedout    </w:t>
      </w:r>
      <w:r>
        <w:t xml:space="preserve">   Heavydirtysoul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word you see is what Blurryface song you are</dc:title>
  <dcterms:created xsi:type="dcterms:W3CDTF">2021-10-11T07:08:58Z</dcterms:created>
  <dcterms:modified xsi:type="dcterms:W3CDTF">2021-10-11T07:08:58Z</dcterms:modified>
</cp:coreProperties>
</file>