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Firsteps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WORSHIP    </w:t>
      </w:r>
      <w:r>
        <w:t xml:space="preserve">   SIN    </w:t>
      </w:r>
      <w:r>
        <w:t xml:space="preserve">   SERVANT    </w:t>
      </w:r>
      <w:r>
        <w:t xml:space="preserve">   RELATIONSHIPS    </w:t>
      </w:r>
      <w:r>
        <w:t xml:space="preserve">   QUESTIONS    </w:t>
      </w:r>
      <w:r>
        <w:t xml:space="preserve">   PRAYER    </w:t>
      </w:r>
      <w:r>
        <w:t xml:space="preserve">   PRAISE    </w:t>
      </w:r>
      <w:r>
        <w:t xml:space="preserve">   KNOWLEDGE    </w:t>
      </w:r>
      <w:r>
        <w:t xml:space="preserve">   KNOWING    </w:t>
      </w:r>
      <w:r>
        <w:t xml:space="preserve">   IDENTITY    </w:t>
      </w:r>
      <w:r>
        <w:t xml:space="preserve">   GROWING    </w:t>
      </w:r>
      <w:r>
        <w:t xml:space="preserve">   GOING    </w:t>
      </w:r>
      <w:r>
        <w:t xml:space="preserve">   GIFTS    </w:t>
      </w:r>
      <w:r>
        <w:t xml:space="preserve">   FORGIVEN    </w:t>
      </w:r>
      <w:r>
        <w:t xml:space="preserve">   FELLOWSHIP    </w:t>
      </w:r>
      <w:r>
        <w:t xml:space="preserve">   ENCOURAGE    </w:t>
      </w:r>
      <w:r>
        <w:t xml:space="preserve">   COMMUNITY    </w:t>
      </w:r>
      <w:r>
        <w:t xml:space="preserve">   CALLED    </w:t>
      </w:r>
      <w:r>
        <w:t xml:space="preserve">   BIBLE    </w:t>
      </w:r>
      <w:r>
        <w:t xml:space="preserve">   BAPTISM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Firsteps</dc:title>
  <dcterms:created xsi:type="dcterms:W3CDTF">2021-10-11T07:09:32Z</dcterms:created>
  <dcterms:modified xsi:type="dcterms:W3CDTF">2021-10-11T07:09:32Z</dcterms:modified>
</cp:coreProperties>
</file>