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Firstlife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An________needs a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nameis a shoe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for the unsigned that are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Nine plus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Realm that doesnt want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Realm that needs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the word "kill" in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setting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Spirits take form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Blondie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Firstlife crossword</dc:title>
  <dcterms:created xsi:type="dcterms:W3CDTF">2021-10-11T07:09:03Z</dcterms:created>
  <dcterms:modified xsi:type="dcterms:W3CDTF">2021-10-11T07:09:03Z</dcterms:modified>
</cp:coreProperties>
</file>