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Fisa de lucru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boxe    </w:t>
      </w:r>
      <w:r>
        <w:t xml:space="preserve">   calculator    </w:t>
      </w:r>
      <w:r>
        <w:t xml:space="preserve">   casti    </w:t>
      </w:r>
      <w:r>
        <w:t xml:space="preserve">   gigabyte    </w:t>
      </w:r>
      <w:r>
        <w:t xml:space="preserve">   google    </w:t>
      </w:r>
      <w:r>
        <w:t xml:space="preserve">   imprimanta    </w:t>
      </w:r>
      <w:r>
        <w:t xml:space="preserve">   internet    </w:t>
      </w:r>
      <w:r>
        <w:t xml:space="preserve">   microfon    </w:t>
      </w:r>
      <w:r>
        <w:t xml:space="preserve">   modem    </w:t>
      </w:r>
      <w:r>
        <w:t xml:space="preserve">   monitor    </w:t>
      </w:r>
      <w:r>
        <w:t xml:space="preserve">   mouse    </w:t>
      </w:r>
      <w:r>
        <w:t xml:space="preserve">   powerpoint    </w:t>
      </w:r>
      <w:r>
        <w:t xml:space="preserve">   scaner    </w:t>
      </w:r>
      <w:r>
        <w:t xml:space="preserve">   stickusb    </w:t>
      </w:r>
      <w:r>
        <w:t xml:space="preserve">   tableta    </w:t>
      </w:r>
      <w:r>
        <w:t xml:space="preserve">   tastatura    </w:t>
      </w:r>
      <w:r>
        <w:t xml:space="preserve">   telefon    </w:t>
      </w:r>
      <w:r>
        <w:t xml:space="preserve">   unitate centrala    </w:t>
      </w:r>
      <w:r>
        <w:t xml:space="preserve">   webcam    </w:t>
      </w:r>
      <w:r>
        <w:t xml:space="preserve">   wireless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de lucru</dc:title>
  <dcterms:created xsi:type="dcterms:W3CDTF">2021-10-11T07:10:00Z</dcterms:created>
  <dcterms:modified xsi:type="dcterms:W3CDTF">2021-10-11T07:10:00Z</dcterms:modified>
</cp:coreProperties>
</file>