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Fiscal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Fiscal Policy may involve increasing or decreasing government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economy may need to be slowed down in times of rapid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controls Fiscal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Fiscal Policy is a type of policy implemented to slow the economy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Fiscal Policy involves changing the level of ___________ on individuals and business&gt;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main changes that Fiscal Policy involves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the level of taxation on individuals provides them with extra money which promotes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 of Fiscal Policy is implemented when the economy is failing?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sister strategy to Fiscal Policy is called ___________ Policy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fixed asset that can be sold in order to fund government spending.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Policy</dc:title>
  <dcterms:created xsi:type="dcterms:W3CDTF">2021-10-11T07:10:16Z</dcterms:created>
  <dcterms:modified xsi:type="dcterms:W3CDTF">2021-10-11T07:10:16Z</dcterms:modified>
</cp:coreProperties>
</file>