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p>
      <w:pPr>
        <w:pStyle w:val="Questions"/>
      </w:pPr>
      <w:r>
        <w:t xml:space="preserve">1. HISF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CNEOA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TEESERBAVTR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GLSIL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SIMW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SCEALS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EWATR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AMOSLN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2021-10-11T07:10:05Z</dcterms:created>
  <dcterms:modified xsi:type="dcterms:W3CDTF">2021-10-11T07:10:05Z</dcterms:modified>
</cp:coreProperties>
</file>