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within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salmon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fish caught  in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 5,000 to 60,000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Capacity to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Average caught is 14 to 17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fish has been here since the dinosaurs were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 2 inches, known as fry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Pumping blood to all parts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complicated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Outside structure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 of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allows fish to breath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Wisconsin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fish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Weighs less then a pound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BLACKCRAPPIE    </w:t>
      </w:r>
      <w:r>
        <w:t xml:space="preserve">   BLUEGILL    </w:t>
      </w:r>
      <w:r>
        <w:t xml:space="preserve">   CIRCULATION    </w:t>
      </w:r>
      <w:r>
        <w:t xml:space="preserve">   COMPLEXITY    </w:t>
      </w:r>
      <w:r>
        <w:t xml:space="preserve">   DIGESTION    </w:t>
      </w:r>
      <w:r>
        <w:t xml:space="preserve">   EXTERNALSTRUCTURE    </w:t>
      </w:r>
      <w:r>
        <w:t xml:space="preserve">   EYE    </w:t>
      </w:r>
      <w:r>
        <w:t xml:space="preserve">   GILLS    </w:t>
      </w:r>
      <w:r>
        <w:t xml:space="preserve">   INTERNALSTRUCTURE    </w:t>
      </w:r>
      <w:r>
        <w:t xml:space="preserve">   LARGEMOUTHBASS    </w:t>
      </w:r>
      <w:r>
        <w:t xml:space="preserve">   MUSKY    </w:t>
      </w:r>
      <w:r>
        <w:t xml:space="preserve">   NERVOUS     </w:t>
      </w:r>
      <w:r>
        <w:t xml:space="preserve">   NORTHERNPIKE    </w:t>
      </w:r>
      <w:r>
        <w:t xml:space="preserve">   RAINBOWTROUT    </w:t>
      </w:r>
      <w:r>
        <w:t xml:space="preserve">   REPRODUCTION    </w:t>
      </w:r>
      <w:r>
        <w:t xml:space="preserve">   RESPIRATION    </w:t>
      </w:r>
      <w:r>
        <w:t xml:space="preserve">   STURGEON    </w:t>
      </w:r>
      <w:r>
        <w:t xml:space="preserve">   WALLY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2021-10-11T07:10:07Z</dcterms:created>
  <dcterms:modified xsi:type="dcterms:W3CDTF">2021-10-11T07:10:07Z</dcterms:modified>
</cp:coreProperties>
</file>