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Salt Water    </w:t>
      </w:r>
      <w:r>
        <w:t xml:space="preserve">   Ocean    </w:t>
      </w:r>
      <w:r>
        <w:t xml:space="preserve">   Clownfish    </w:t>
      </w:r>
      <w:r>
        <w:t xml:space="preserve">   Great Barrier Reef    </w:t>
      </w:r>
      <w:r>
        <w:t xml:space="preserve">   Great White Shark    </w:t>
      </w:r>
      <w:r>
        <w:t xml:space="preserve">   Scales    </w:t>
      </w:r>
      <w:r>
        <w:t xml:space="preserve">   Jaws    </w:t>
      </w:r>
      <w:r>
        <w:t xml:space="preserve">   Teeth    </w:t>
      </w:r>
      <w:r>
        <w:t xml:space="preserve">   Tail    </w:t>
      </w:r>
      <w:r>
        <w:t xml:space="preserve">   Marianas Trench    </w:t>
      </w:r>
      <w:r>
        <w:t xml:space="preserve">   Challenger Deep    </w:t>
      </w:r>
      <w:r>
        <w:t xml:space="preserve">   Dorsal Fin    </w:t>
      </w:r>
      <w:r>
        <w:t xml:space="preserve">   Fins    </w:t>
      </w:r>
      <w:r>
        <w:t xml:space="preserve">   Blue Whale    </w:t>
      </w:r>
      <w:r>
        <w:t xml:space="preserve">   Whale Shark    </w:t>
      </w:r>
      <w:r>
        <w:t xml:space="preserve">   Twilight Zone    </w:t>
      </w:r>
      <w:r>
        <w:t xml:space="preserve">   Fish    </w:t>
      </w:r>
      <w:r>
        <w:t xml:space="preserve">   Shark    </w:t>
      </w:r>
      <w:r>
        <w:t xml:space="preserve">   Coral    </w:t>
      </w:r>
      <w:r>
        <w:t xml:space="preserve">   Reef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</dc:title>
  <dcterms:created xsi:type="dcterms:W3CDTF">2021-10-11T07:10:30Z</dcterms:created>
  <dcterms:modified xsi:type="dcterms:W3CDTF">2021-10-11T07:10:30Z</dcterms:modified>
</cp:coreProperties>
</file>