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weigh 1000kg or a ton which makes it the heaviest known bony fish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2.Their dinosaur-worthy scientific name, Alepisaurus, means "scaleless lizard."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St Pierre or Peter's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Dubbed the 'Nutcracker' in S.America. Has molar-like teeth. Listed as an omnivore.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Absorbs nutrients through it's skin, produces litres of slime in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tinned food or bait for sea fishing. Has dark wavy stripes which are a 'schooling mark' to swim at the same speed as it's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sclaes for first month of life. Found in UK. Have vomerine teeth. Not to be confused with their Rainbow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of the Anarhichadidae family, has a natural antifreeze in their blood and protruding fang-like canine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Giant Devil Catfish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bony fish in the ocean. They can reach a length of over 50 feet. Swims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to be extinct until found in S. Africa in 1938.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it's captor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the tunas and can live up to 40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name: Pirarucu in Brazil, paiche in Peru.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2021-10-11T07:10:09Z</dcterms:created>
  <dcterms:modified xsi:type="dcterms:W3CDTF">2021-10-11T07:10:09Z</dcterms:modified>
</cp:coreProperties>
</file>