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river    </w:t>
      </w:r>
      <w:r>
        <w:t xml:space="preserve">   sea    </w:t>
      </w:r>
      <w:r>
        <w:t xml:space="preserve">   freshwater    </w:t>
      </w:r>
      <w:r>
        <w:t xml:space="preserve">   saltwater    </w:t>
      </w:r>
      <w:r>
        <w:t xml:space="preserve">   water    </w:t>
      </w:r>
      <w:r>
        <w:t xml:space="preserve">   head    </w:t>
      </w:r>
      <w:r>
        <w:t xml:space="preserve">   swims    </w:t>
      </w:r>
      <w:r>
        <w:t xml:space="preserve">   breathe    </w:t>
      </w:r>
      <w:r>
        <w:t xml:space="preserve">   colourful    </w:t>
      </w:r>
      <w:r>
        <w:t xml:space="preserve">   tail    </w:t>
      </w:r>
      <w:r>
        <w:t xml:space="preserve">   backbone    </w:t>
      </w:r>
      <w:r>
        <w:t xml:space="preserve">   eyes    </w:t>
      </w:r>
      <w:r>
        <w:t xml:space="preserve">   gills    </w:t>
      </w:r>
      <w:r>
        <w:t xml:space="preserve">   scales    </w:t>
      </w:r>
      <w:r>
        <w:t xml:space="preserve">   fins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 </dc:title>
  <dcterms:created xsi:type="dcterms:W3CDTF">2021-10-11T07:10:52Z</dcterms:created>
  <dcterms:modified xsi:type="dcterms:W3CDTF">2021-10-11T07:10:52Z</dcterms:modified>
</cp:coreProperties>
</file>