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Fish breathe through their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Fish are _______________ , meaning they have a backbone.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largest fish is the Great ______________ Shark.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Fish have been around for ____________________ of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 fish live in __________________ such as lakes and rivers, like trout and salmon.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Salmon _______________ upstream to lay their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Many fish live in the salty 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Fish acoustic communication, meaning they can _____________ to each other. Say what?!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Fish have small _______________, relative to their body size. Durrrr.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Fish can feel _________________. Ouch!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Fish are cold-______________, just like reptiles and amphibians.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</dc:title>
  <dcterms:created xsi:type="dcterms:W3CDTF">2021-10-11T07:10:33Z</dcterms:created>
  <dcterms:modified xsi:type="dcterms:W3CDTF">2021-10-11T07:10:33Z</dcterms:modified>
</cp:coreProperties>
</file>