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never _____ becuase that trash ends up in storm drains and in rivers.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pour _____ down sinks or toilets.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quick showers to _____water.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 fish on a ______ or rack so fat can drip away.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 helps you decide where to fish, which fish to keep, and how much fish to eat?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 are good for you becasue they contain many proteins and _______ that your body needs.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official Texas Fish?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 away the fat, skin, and _______ of fish to make your fish safer to 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fish have less ______ than big fish.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save ______ used for frying fish.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</dc:title>
  <dcterms:created xsi:type="dcterms:W3CDTF">2021-10-11T07:09:05Z</dcterms:created>
  <dcterms:modified xsi:type="dcterms:W3CDTF">2021-10-11T07:09:05Z</dcterms:modified>
</cp:coreProperties>
</file>