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known for their unique physical features, including giving a “kissing” impression when they eat or breathe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heavily reliant upon coral reef environments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_____ give birth to live young.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referred to as the “Million Fish” because they breed rapidly and produce numerous offspring.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are born with male reproductive organs, but can change to having female reproductive organs when needed.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also known as Siamese Fighting Fish because of their aggressive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descendants of wild carp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 more than 1,000 species identified around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150 known species of _____ fish.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brightly colored and can be a wide variety of colors and patterns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live-bearers which come in a wide variety of colors and patterns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known for their unique defense mechanism which allows them to swell with water when threatened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2021-10-11T07:09:11Z</dcterms:created>
  <dcterms:modified xsi:type="dcterms:W3CDTF">2021-10-11T07:09:11Z</dcterms:modified>
</cp:coreProperties>
</file>