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Sexual reproduction    </w:t>
      </w:r>
      <w:r>
        <w:t xml:space="preserve">   Vertebrates    </w:t>
      </w:r>
      <w:r>
        <w:t xml:space="preserve">   Coelacanths    </w:t>
      </w:r>
      <w:r>
        <w:t xml:space="preserve">   Lung fish    </w:t>
      </w:r>
      <w:r>
        <w:t xml:space="preserve">   Lobe-fins    </w:t>
      </w:r>
      <w:r>
        <w:t xml:space="preserve">   Lobe-finned fish    </w:t>
      </w:r>
      <w:r>
        <w:t xml:space="preserve">   Swim Bladder    </w:t>
      </w:r>
      <w:r>
        <w:t xml:space="preserve">   Ray-fin    </w:t>
      </w:r>
      <w:r>
        <w:t xml:space="preserve">   Operculum    </w:t>
      </w:r>
      <w:r>
        <w:t xml:space="preserve">   Lateral Line    </w:t>
      </w:r>
      <w:r>
        <w:t xml:space="preserve">   Bony Fish    </w:t>
      </w:r>
      <w:r>
        <w:t xml:space="preserve">   Cartilaginous fish    </w:t>
      </w:r>
      <w:r>
        <w:t xml:space="preserve">   Placoderms    </w:t>
      </w:r>
      <w:r>
        <w:t xml:space="preserve">   acanthodians    </w:t>
      </w:r>
      <w:r>
        <w:t xml:space="preserve">   Jawed fish    </w:t>
      </w:r>
      <w:r>
        <w:t xml:space="preserve">   Dorsal fin    </w:t>
      </w:r>
      <w:r>
        <w:t xml:space="preserve">   Fins    </w:t>
      </w:r>
      <w:r>
        <w:t xml:space="preserve">   Gills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2021-10-11T07:09:14Z</dcterms:created>
  <dcterms:modified xsi:type="dcterms:W3CDTF">2021-10-11T07:09:14Z</dcterms:modified>
</cp:coreProperties>
</file>