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BROWNEY    </w:t>
      </w:r>
      <w:r>
        <w:t xml:space="preserve">   CANYON    </w:t>
      </w:r>
      <w:r>
        <w:t xml:space="preserve">   EARS    </w:t>
      </w:r>
      <w:r>
        <w:t xml:space="preserve">   EGGS    </w:t>
      </w:r>
      <w:r>
        <w:t xml:space="preserve">   EYES    </w:t>
      </w:r>
      <w:r>
        <w:t xml:space="preserve">   FAIRYSPRINGS    </w:t>
      </w:r>
      <w:r>
        <w:t xml:space="preserve">   FIN    </w:t>
      </w:r>
      <w:r>
        <w:t xml:space="preserve">   FLESH    </w:t>
      </w:r>
      <w:r>
        <w:t xml:space="preserve">   GILLS    </w:t>
      </w:r>
      <w:r>
        <w:t xml:space="preserve">   GOLDFISH    </w:t>
      </w:r>
      <w:r>
        <w:t xml:space="preserve">   GUTS    </w:t>
      </w:r>
      <w:r>
        <w:t xml:space="preserve">   LAKE    </w:t>
      </w:r>
      <w:r>
        <w:t xml:space="preserve">   LIVER    </w:t>
      </w:r>
      <w:r>
        <w:t xml:space="preserve">   LUNGS    </w:t>
      </w:r>
      <w:r>
        <w:t xml:space="preserve">   MOUTH    </w:t>
      </w:r>
      <w:r>
        <w:t xml:space="preserve">   NOSE    </w:t>
      </w:r>
      <w:r>
        <w:t xml:space="preserve">   RAINBOW    </w:t>
      </w:r>
      <w:r>
        <w:t xml:space="preserve">   RIVER    </w:t>
      </w:r>
      <w:r>
        <w:t xml:space="preserve">   ROTORUA    </w:t>
      </w:r>
      <w:r>
        <w:t xml:space="preserve">   SCALES    </w:t>
      </w:r>
      <w:r>
        <w:t xml:space="preserve">   TAIL    </w:t>
      </w:r>
      <w:r>
        <w:t xml:space="preserve">   TARAWERA    </w:t>
      </w:r>
      <w:r>
        <w:t xml:space="preserve">   TROUT    </w:t>
      </w:r>
      <w:r>
        <w:t xml:space="preserve">   WHITEBAIT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2021-10-11T07:09:19Z</dcterms:created>
  <dcterms:modified xsi:type="dcterms:W3CDTF">2021-10-11T07:09:19Z</dcterms:modified>
</cp:coreProperties>
</file>