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 most of their lives in the Ocean but spawn in fresh water (Salmon)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fastest fish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 most of their lives in fresh water but spawn in the Ocean (American 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 over the gills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Fingerlike projections of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"tail fin".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regulate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flexible,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non-overlapping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ectotherms cold or warm blooded?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Shark babies are called</w:t>
            </w:r>
          </w:p>
        </w:tc>
      </w:tr>
    </w:tbl>
    <w:p>
      <w:pPr>
        <w:pStyle w:val="WordBankMedium"/>
      </w:pPr>
      <w:r>
        <w:t xml:space="preserve">   Caudal fin    </w:t>
      </w:r>
      <w:r>
        <w:t xml:space="preserve">   Ichthyology    </w:t>
      </w:r>
      <w:r>
        <w:t xml:space="preserve">   Cycloid    </w:t>
      </w:r>
      <w:r>
        <w:t xml:space="preserve">   Ganoid    </w:t>
      </w:r>
      <w:r>
        <w:t xml:space="preserve">   Cold    </w:t>
      </w:r>
      <w:r>
        <w:t xml:space="preserve">   swim bladder    </w:t>
      </w:r>
      <w:r>
        <w:t xml:space="preserve">   Gill filaments    </w:t>
      </w:r>
      <w:r>
        <w:t xml:space="preserve">   operculum    </w:t>
      </w:r>
      <w:r>
        <w:t xml:space="preserve">   pups    </w:t>
      </w:r>
      <w:r>
        <w:t xml:space="preserve">   Whale shark    </w:t>
      </w:r>
      <w:r>
        <w:t xml:space="preserve">   Anadromous    </w:t>
      </w:r>
      <w:r>
        <w:t xml:space="preserve">   Catadromous    </w:t>
      </w:r>
      <w:r>
        <w:t xml:space="preserve">   Sailfish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2021-10-11T07:09:35Z</dcterms:created>
  <dcterms:modified xsi:type="dcterms:W3CDTF">2021-10-11T07:09:35Z</dcterms:modified>
</cp:coreProperties>
</file>