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Fish 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fish use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help fish swim and move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Bony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 the fish and help reduce water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regulate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gas filled sac which helps control buoyancy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Extends from the tail, moves side to side and amplifies the swimming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Jawless and scaleless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the spinal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anterior and one posterior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keep the fish upright and moving in a straight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Biodiversity</dc:title>
  <dcterms:created xsi:type="dcterms:W3CDTF">2021-10-11T07:09:31Z</dcterms:created>
  <dcterms:modified xsi:type="dcterms:W3CDTF">2021-10-11T07:09:31Z</dcterms:modified>
</cp:coreProperties>
</file>