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Cookery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fry    </w:t>
      </w:r>
      <w:r>
        <w:t xml:space="preserve">   steam    </w:t>
      </w:r>
      <w:r>
        <w:t xml:space="preserve">   calcium    </w:t>
      </w:r>
      <w:r>
        <w:t xml:space="preserve">   water soluble    </w:t>
      </w:r>
      <w:r>
        <w:t xml:space="preserve">   fat soluble    </w:t>
      </w:r>
      <w:r>
        <w:t xml:space="preserve">   minerals    </w:t>
      </w:r>
      <w:r>
        <w:t xml:space="preserve">   water    </w:t>
      </w:r>
      <w:r>
        <w:t xml:space="preserve">   fat    </w:t>
      </w:r>
      <w:r>
        <w:t xml:space="preserve">   protein    </w:t>
      </w:r>
      <w:r>
        <w:t xml:space="preserve">   shellfish    </w:t>
      </w:r>
      <w:r>
        <w:t xml:space="preserve">   white fish    </w:t>
      </w:r>
      <w:r>
        <w:t xml:space="preserve">   oily fish    </w:t>
      </w:r>
      <w:r>
        <w:t xml:space="preserve">   seawater fish    </w:t>
      </w:r>
      <w:r>
        <w:t xml:space="preserve">   freshwater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Cookery</dc:title>
  <dcterms:created xsi:type="dcterms:W3CDTF">2021-10-11T07:10:10Z</dcterms:created>
  <dcterms:modified xsi:type="dcterms:W3CDTF">2021-10-11T07:10:10Z</dcterms:modified>
</cp:coreProperties>
</file>