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information from the visual systems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jawless class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fins located behind the gills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that live in an environment with more than 0.05% of salt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openings in the shark's skin which allow water to enter and flow through the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enamel tipped structures on shark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chambers that pump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sac filled with gas that controls buoyancy of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jointed/cartilaginous or bony structures behind the jaws in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fish, one of the paired fins positioned in the ventral, posterior portion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that live in an environment with less than 0.05% of salt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of fish that tie themselves in knots to escape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membranous winglike structure that helps fish and other aquatic animals propel, balance, and guide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produces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sensory system running the length of both sides of a fish's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seminal fluid in male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reproduction in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plate that is attached to each side of the head of a fish that covers gills and is open at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 that extends from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fish alternates between relaxing and flexing its muscles to move through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Crossword</dc:title>
  <dcterms:created xsi:type="dcterms:W3CDTF">2021-10-11T07:09:38Z</dcterms:created>
  <dcterms:modified xsi:type="dcterms:W3CDTF">2021-10-11T07:09:38Z</dcterms:modified>
</cp:coreProperties>
</file>