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reptiles, fish, or mammals have the most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Coral and algae have what kind of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fish is the world's largest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Dolphins travel in family groups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creature sleeps with one eye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lumpsucker is what type of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was the largest to ever live on the planet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sea horse is what kinda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was the first marine reserve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kind of birds are trained to catch and fetch fish?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kipper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creature has the most teeth at one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abalone is what kind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fish is a sardine also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was the Egyptian god Sobek?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fish are members of the class Asteroidea?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animal is called a razorshell?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animal can be a minke, grey, or bowhead?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tentacles does an octopus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fish family is the pilchard a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animal is a mud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Anchovy belongs to what fish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squid has how many arms?</w:t>
            </w:r>
          </w:p>
        </w:tc>
      </w:tr>
    </w:tbl>
    <w:p>
      <w:pPr>
        <w:pStyle w:val="WordBankLarge"/>
      </w:pPr>
      <w:r>
        <w:t xml:space="preserve">   pods    </w:t>
      </w:r>
      <w:r>
        <w:t xml:space="preserve">   eight    </w:t>
      </w:r>
      <w:r>
        <w:t xml:space="preserve">   The blue whale    </w:t>
      </w:r>
      <w:r>
        <w:t xml:space="preserve">   Mammals     </w:t>
      </w:r>
      <w:r>
        <w:t xml:space="preserve">   whale    </w:t>
      </w:r>
      <w:r>
        <w:t xml:space="preserve">   starfish     </w:t>
      </w:r>
      <w:r>
        <w:t xml:space="preserve">   a fish    </w:t>
      </w:r>
      <w:r>
        <w:t xml:space="preserve">   a mollusk    </w:t>
      </w:r>
      <w:r>
        <w:t xml:space="preserve">   Symbiotic    </w:t>
      </w:r>
      <w:r>
        <w:t xml:space="preserve">   A dolphin    </w:t>
      </w:r>
      <w:r>
        <w:t xml:space="preserve">   A fish    </w:t>
      </w:r>
      <w:r>
        <w:t xml:space="preserve">   Herring    </w:t>
      </w:r>
      <w:r>
        <w:t xml:space="preserve">   Marine snail.    </w:t>
      </w:r>
      <w:r>
        <w:t xml:space="preserve">   Cormorants    </w:t>
      </w:r>
      <w:r>
        <w:t xml:space="preserve">   Smoked herring    </w:t>
      </w:r>
      <w:r>
        <w:t xml:space="preserve">   whale shark    </w:t>
      </w:r>
      <w:r>
        <w:t xml:space="preserve">   Ten.    </w:t>
      </w:r>
      <w:r>
        <w:t xml:space="preserve">   Crocodile.    </w:t>
      </w:r>
      <w:r>
        <w:t xml:space="preserve">   fish    </w:t>
      </w:r>
      <w:r>
        <w:t xml:space="preserve">   Herring.    </w:t>
      </w:r>
      <w:r>
        <w:t xml:space="preserve">   A young Pilchard.    </w:t>
      </w:r>
      <w:r>
        <w:t xml:space="preserve">   dolphins    </w:t>
      </w:r>
      <w:r>
        <w:t xml:space="preserve">   Goat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Crossword</dc:title>
  <dcterms:created xsi:type="dcterms:W3CDTF">2021-10-11T07:09:56Z</dcterms:created>
  <dcterms:modified xsi:type="dcterms:W3CDTF">2021-10-11T07:09:56Z</dcterms:modified>
</cp:coreProperties>
</file>