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 &amp; Crustaceans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ling    </w:t>
      </w:r>
      <w:r>
        <w:t xml:space="preserve">   skate    </w:t>
      </w:r>
      <w:r>
        <w:t xml:space="preserve">   dogfish    </w:t>
      </w:r>
      <w:r>
        <w:t xml:space="preserve">   eel    </w:t>
      </w:r>
      <w:r>
        <w:t xml:space="preserve">   sprat    </w:t>
      </w:r>
      <w:r>
        <w:t xml:space="preserve">   sole    </w:t>
      </w:r>
      <w:r>
        <w:t xml:space="preserve">   dab    </w:t>
      </w:r>
      <w:r>
        <w:t xml:space="preserve">   mackerel    </w:t>
      </w:r>
      <w:r>
        <w:t xml:space="preserve">   herring    </w:t>
      </w:r>
      <w:r>
        <w:t xml:space="preserve">   plaice    </w:t>
      </w:r>
      <w:r>
        <w:t xml:space="preserve">   whiting    </w:t>
      </w:r>
      <w:r>
        <w:t xml:space="preserve">   haddock    </w:t>
      </w:r>
      <w:r>
        <w:t xml:space="preserve">   cod    </w:t>
      </w:r>
      <w:r>
        <w:t xml:space="preserve">   sea bream    </w:t>
      </w:r>
      <w:r>
        <w:t xml:space="preserve">   shrimp    </w:t>
      </w:r>
      <w:r>
        <w:t xml:space="preserve">   Herring    </w:t>
      </w:r>
      <w:r>
        <w:t xml:space="preserve">   lobster    </w:t>
      </w:r>
      <w:r>
        <w:t xml:space="preserve">   crab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&amp; Crustaceans</dc:title>
  <dcterms:created xsi:type="dcterms:W3CDTF">2021-10-11T07:10:57Z</dcterms:created>
  <dcterms:modified xsi:type="dcterms:W3CDTF">2021-10-11T07:10:57Z</dcterms:modified>
</cp:coreProperties>
</file>