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BAIT    </w:t>
      </w:r>
      <w:r>
        <w:t xml:space="preserve">   GOVERNMENT    </w:t>
      </w:r>
      <w:r>
        <w:t xml:space="preserve">   FEEDING    </w:t>
      </w:r>
      <w:r>
        <w:t xml:space="preserve">   FINS    </w:t>
      </w:r>
      <w:r>
        <w:t xml:space="preserve">   AQUACULTURE    </w:t>
      </w:r>
      <w:r>
        <w:t xml:space="preserve">   NETS    </w:t>
      </w:r>
      <w:r>
        <w:t xml:space="preserve">   FISHING    </w:t>
      </w:r>
      <w:r>
        <w:t xml:space="preserve">   FOOD    </w:t>
      </w:r>
      <w:r>
        <w:t xml:space="preserve">   AQUATIC    </w:t>
      </w:r>
      <w:r>
        <w:t xml:space="preserve">   SEA    </w:t>
      </w:r>
      <w:r>
        <w:t xml:space="preserve">   LAWS    </w:t>
      </w:r>
      <w:r>
        <w:t xml:space="preserve">   STORES    </w:t>
      </w:r>
      <w:r>
        <w:t xml:space="preserve">   EGGS    </w:t>
      </w:r>
      <w:r>
        <w:t xml:space="preserve">   TEMPERATURES    </w:t>
      </w:r>
      <w:r>
        <w:t xml:space="preserve">   WATER    </w:t>
      </w:r>
      <w:r>
        <w:t xml:space="preserve">   TANKS    </w:t>
      </w:r>
      <w:r>
        <w:t xml:space="preserve">   FISH FARMING    </w:t>
      </w:r>
      <w:r>
        <w:t xml:space="preserve">   RESPONSIBILITY    </w:t>
      </w:r>
      <w:r>
        <w:t xml:space="preserve">   MANAGEMENT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Farming</dc:title>
  <dcterms:created xsi:type="dcterms:W3CDTF">2021-10-11T07:10:28Z</dcterms:created>
  <dcterms:modified xsi:type="dcterms:W3CDTF">2021-10-11T07:10:28Z</dcterms:modified>
</cp:coreProperties>
</file>