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to help you succeed, loves hand sanitizer and the color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puzzle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from Star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dyslexia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Wants to help you succeed, likes KU, very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Wants to help you succeed, likes KU, student teacher in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big brother, loves cars, also can't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follower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Substitute teacher who sees in students what they can't see 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Teacher, takes away Keisha's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 who had a baby and isn't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guy who doesn't like to fight and is as smart as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teacher who helps students learn in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Independent and assertive, makes cupcakes with secret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2021-10-11T07:09:18Z</dcterms:created>
  <dcterms:modified xsi:type="dcterms:W3CDTF">2021-10-11T07:09:18Z</dcterms:modified>
</cp:coreProperties>
</file>