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would Ally get sent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Shay's 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Shay would do to 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Keisha want to be when she grows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Ally's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Albert's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Keisha's cupcake say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card did Ally give Mrs.Hall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worked at A.C. Peterson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principal's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were Albert's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Ally's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award did Ally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in the army?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Ally like to draw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word Ally and Keisha tried putting in the cupcake?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it say on the shirts Albert wore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Mr.Daniels call 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Ally's male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symptom did 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pregnant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Ally's female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Albert do to the kids that would pick on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new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Ally's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2021-10-11T07:10:35Z</dcterms:created>
  <dcterms:modified xsi:type="dcterms:W3CDTF">2021-10-11T07:10:35Z</dcterms:modified>
</cp:coreProperties>
</file>