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Fish In A Tree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antogonist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name of the restaurant Ally's mom worked 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does Keisha like to do in her free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won class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name of the disability the main character has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Ally's brother's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did Ally spell for the cupcakes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Name of Ally's main girl best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Subject Ally is good 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Who is the antagonist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would the antagonist call Ally and her friends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Where does Ally's dad work 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Where was the antagonist party 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What would Albert call Ally before he knew 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Name of Ally's new teacher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did the antagonist and her friends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does Ally's brother work 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Ally's first teacher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book Ally's grandpa would read to 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First thing Ally drew in her journal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coin did Ally's brother buy 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grade Ally is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type of card does Ally give her teacher that got her in trouble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game did Ally learn how to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year was her grandpa born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the name of her bully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Name of Ally's main guy best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How did Ally describe words would look 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Ally's imaginary hero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Fish In A Tree</dc:title>
  <dcterms:created xsi:type="dcterms:W3CDTF">2021-10-11T07:10:44Z</dcterms:created>
  <dcterms:modified xsi:type="dcterms:W3CDTF">2021-10-11T07:10:44Z</dcterms:modified>
</cp:coreProperties>
</file>