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bullies    </w:t>
      </w:r>
      <w:r>
        <w:t xml:space="preserve">   reading    </w:t>
      </w:r>
      <w:r>
        <w:t xml:space="preserve">   coins    </w:t>
      </w:r>
      <w:r>
        <w:t xml:space="preserve">   school    </w:t>
      </w:r>
      <w:r>
        <w:t xml:space="preserve">   diner    </w:t>
      </w:r>
      <w:r>
        <w:t xml:space="preserve">   accomplishment    </w:t>
      </w:r>
      <w:r>
        <w:t xml:space="preserve">   cupcakes    </w:t>
      </w:r>
      <w:r>
        <w:t xml:space="preserve">   inventor    </w:t>
      </w:r>
      <w:r>
        <w:t xml:space="preserve">   poor    </w:t>
      </w:r>
      <w:r>
        <w:t xml:space="preserve">   shy    </w:t>
      </w:r>
      <w:r>
        <w:t xml:space="preserve">   genius    </w:t>
      </w:r>
      <w:r>
        <w:t xml:space="preserve">   outcast    </w:t>
      </w:r>
      <w:r>
        <w:t xml:space="preserve">   president    </w:t>
      </w:r>
      <w:r>
        <w:t xml:space="preserve">   chess    </w:t>
      </w:r>
      <w:r>
        <w:t xml:space="preserve">   Dyslexia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2021-10-11T07:09:33Z</dcterms:created>
  <dcterms:modified xsi:type="dcterms:W3CDTF">2021-10-11T07:09:33Z</dcterms:modified>
</cp:coreProperties>
</file>