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 In A Tree-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Suki related this food item with herself.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also cant 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 who has had a baby and isn't coming to school is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Travis used to do _______________ for a living.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Albert is obsessed with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 teacher- 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Bully-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problem that haunts the protagonist and influences her reading skills.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text on the item of clothing Albert wears on a daily basis is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surname of the Principal at Ally's school is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Tree- Crossword</dc:title>
  <dcterms:created xsi:type="dcterms:W3CDTF">2021-10-11T07:10:00Z</dcterms:created>
  <dcterms:modified xsi:type="dcterms:W3CDTF">2021-10-11T07:10:00Z</dcterms:modified>
</cp:coreProperties>
</file>