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term for disorders that involve difficulty in learning to read or interpret words, letters, and other symbols, but that do not affect general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not belong to a particular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Courageous behavior or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Possession of the means or skill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unable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the mind to be creative or resourceful.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happen not impossible.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something that frightens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the same as another or each other; unlike in nature, form, or quality.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2021-10-11T07:09:16Z</dcterms:created>
  <dcterms:modified xsi:type="dcterms:W3CDTF">2021-10-11T07:09:16Z</dcterms:modified>
</cp:coreProperties>
</file>