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Fish In The Tree</w:t>
      </w:r>
    </w:p>
    <w:p>
      <w:pPr>
        <w:pStyle w:val="Questions"/>
      </w:pPr>
      <w:r>
        <w:t xml:space="preserve">1. YLDEAXIS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SHFI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REET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LLAY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SELNAID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SAYH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OOSMRSLCA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SGHANIV MCAER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TDREWHOAIB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EIJSCSA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IHTFF DAEGR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EBTRLA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In The Tree</dc:title>
  <dcterms:created xsi:type="dcterms:W3CDTF">2021-10-11T07:10:22Z</dcterms:created>
  <dcterms:modified xsi:type="dcterms:W3CDTF">2021-10-11T07:10:22Z</dcterms:modified>
</cp:coreProperties>
</file>