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Fish In a Tree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Ally's best guy friend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Ally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Ally's best game she plays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Impossible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Mr Daniel's Teaches what subjects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Butterflies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Ally's favorite note she received said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Keisha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Ally's best girl friend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Movies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Favorite place Ally and her friends go to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Mr. Daniel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main  character of the book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Language Arts and Reading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Ally's favorite teacher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Chess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Ally sees what a Shay's birthday party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Albert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Ally's sketchbook called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The Impossible Things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Fish In a Tree</dc:title>
  <dcterms:created xsi:type="dcterms:W3CDTF">2021-10-11T07:10:33Z</dcterms:created>
  <dcterms:modified xsi:type="dcterms:W3CDTF">2021-10-11T07:10:33Z</dcterms:modified>
</cp:coreProperties>
</file>