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Fish In a Tree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of Albert's hasn't been plugged in for a week?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words does Ally's mom tell her are Powerful?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caused Ally to be thankful she couldn't read for the first time ever?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had lines left by a brush?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Mr. Daniels give Ally as a gift?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different about Ally's speech for class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Why does Ally make a three-dimensional scene on a piece of wood?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Whose Dad is employed in the tank Division?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type of hat is learned about at the museum?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Ally draw on the paper when they have a substitute?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Shay's party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club does Mr. Daniels suggest Ally join?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special about Ally's shoes for the music program?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Ally think of the award Mr. Daniels gives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would rather teach cats to play BLANK than be in charge of a book.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 In a Tree</dc:title>
  <dcterms:created xsi:type="dcterms:W3CDTF">2021-10-11T07:10:46Z</dcterms:created>
  <dcterms:modified xsi:type="dcterms:W3CDTF">2021-10-11T07:10:46Z</dcterms:modified>
</cp:coreProperties>
</file>