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Out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TELEPHONE    </w:t>
      </w:r>
      <w:r>
        <w:t xml:space="preserve">   PET    </w:t>
      </w:r>
      <w:r>
        <w:t xml:space="preserve">   BATHTUB    </w:t>
      </w:r>
      <w:r>
        <w:t xml:space="preserve">   FIREMAN    </w:t>
      </w:r>
      <w:r>
        <w:t xml:space="preserve">   MRCARP    </w:t>
      </w:r>
      <w:r>
        <w:t xml:space="preserve">   GREW    </w:t>
      </w:r>
      <w:r>
        <w:t xml:space="preserve">   BOWL    </w:t>
      </w:r>
      <w:r>
        <w:t xml:space="preserve">   PUBLIC    </w:t>
      </w:r>
      <w:r>
        <w:t xml:space="preserve">   FISHFOOD    </w:t>
      </w:r>
      <w:r>
        <w:t xml:space="preserve">   GROWING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Out of Water</dc:title>
  <dcterms:created xsi:type="dcterms:W3CDTF">2021-10-11T07:09:36Z</dcterms:created>
  <dcterms:modified xsi:type="dcterms:W3CDTF">2021-10-11T07:09:36Z</dcterms:modified>
</cp:coreProperties>
</file>