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&amp; Seafood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squid    </w:t>
      </w:r>
      <w:r>
        <w:t xml:space="preserve">   scallops    </w:t>
      </w:r>
      <w:r>
        <w:t xml:space="preserve">   oysters    </w:t>
      </w:r>
      <w:r>
        <w:t xml:space="preserve">   mussels    </w:t>
      </w:r>
      <w:r>
        <w:t xml:space="preserve">   lobster    </w:t>
      </w:r>
      <w:r>
        <w:t xml:space="preserve">   clams    </w:t>
      </w:r>
      <w:r>
        <w:t xml:space="preserve">   shrimp    </w:t>
      </w:r>
      <w:r>
        <w:t xml:space="preserve">   crayfish    </w:t>
      </w:r>
      <w:r>
        <w:t xml:space="preserve">   crab    </w:t>
      </w:r>
      <w:r>
        <w:t xml:space="preserve">   pollock    </w:t>
      </w:r>
      <w:r>
        <w:t xml:space="preserve">   pike    </w:t>
      </w:r>
      <w:r>
        <w:t xml:space="preserve">   perch    </w:t>
      </w:r>
      <w:r>
        <w:t xml:space="preserve">   halibut    </w:t>
      </w:r>
      <w:r>
        <w:t xml:space="preserve">   haddock    </w:t>
      </w:r>
      <w:r>
        <w:t xml:space="preserve">   cod    </w:t>
      </w:r>
      <w:r>
        <w:t xml:space="preserve">   catfish    </w:t>
      </w:r>
      <w:r>
        <w:t xml:space="preserve">   carp    </w:t>
      </w:r>
      <w:r>
        <w:t xml:space="preserve">   trout    </w:t>
      </w:r>
      <w:r>
        <w:t xml:space="preserve">   bluefin    </w:t>
      </w:r>
      <w:r>
        <w:t xml:space="preserve">   albacore    </w:t>
      </w:r>
      <w:r>
        <w:t xml:space="preserve">   sardines    </w:t>
      </w:r>
      <w:r>
        <w:t xml:space="preserve">   salmon    </w:t>
      </w:r>
      <w:r>
        <w:t xml:space="preserve">   mackerel    </w:t>
      </w:r>
      <w:r>
        <w:t xml:space="preserve">   herring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&amp; Seafood</dc:title>
  <dcterms:created xsi:type="dcterms:W3CDTF">2021-10-11T07:10:47Z</dcterms:created>
  <dcterms:modified xsi:type="dcterms:W3CDTF">2021-10-11T07:10:47Z</dcterms:modified>
</cp:coreProperties>
</file>