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 Supper Quiz,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the world's largest ocean?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Wikipedia was founded in which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singular form of graffiti?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drink was used to produce a natural hair dye in 2018?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opposite of the nautical term ‘leeward’?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Richard Chamberlain played the lead role in which 1960’s TV series?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streets on a standard Monopoly board can have houses or a hotel built on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explorer sailed around the Cape of Good Hope in 1488, proving that the Atlantic and Indian Oceans were linked?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drummer won a Playboy readers’ poll to become “Best Rock Drummer” in 1975?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piers are there in Blackpool?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patrol our beaches.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English spot is a breed of which pet?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without a clearly defined shape or form is described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female sailor to undertake a single-handed, non-stop circumnavigation of the globe?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Supper Quiz, 2020</dc:title>
  <dcterms:created xsi:type="dcterms:W3CDTF">2021-10-11T07:10:59Z</dcterms:created>
  <dcterms:modified xsi:type="dcterms:W3CDTF">2021-10-11T07:10:59Z</dcterms:modified>
</cp:coreProperties>
</file>