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whose body temperature is determined by its surroundings.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control of water concentration in the body.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periodic/seasonal movement of groups of animals from one region to another for feeding and/or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Gills; some have specialized lungs or other adaptations that enable the to obtain oxygen from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Electromagnetic receptors on sharks, primitive fish, and some teleosts.  It appears as pores, but the ampullae are tubes filled with gelatinous material that lead electroreceptors at their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Diffusion across Gill membranes;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able to generate its own body heat and maintain consistent temperature regardless of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true bone, their skeletons are built entirely of cartilage.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opening behind the eye to bring respiratory current to the gills.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Species that live in many places around the world rather than a very specific and restricted area.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 develop in eggs and nourished by yolk, but eggs are kept in the womb.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stabilize the animal against rolling and to assist in sudden turns.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produced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super class of species.  The common features are : jaws and paired fins are generally absent.  Usually, the skeleton is cartilaginous, embryonic notochord persists in adults, +7 paired gill pouches are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Vocabulary </dc:title>
  <dcterms:created xsi:type="dcterms:W3CDTF">2021-10-11T07:10:35Z</dcterms:created>
  <dcterms:modified xsi:type="dcterms:W3CDTF">2021-10-11T07:10:35Z</dcterms:modified>
</cp:coreProperties>
</file>